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0"/>
        <w:gridCol w:w="5278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Нарзиева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работающего, </w:t>
      </w:r>
      <w:r>
        <w:rPr>
          <w:rStyle w:val="cat-PassportDatagrp-21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2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Нарзиев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8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07.11.2024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18810086230001231331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Нарзиев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Нарзиева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наличии в бездействии </w:t>
      </w:r>
      <w:r>
        <w:rPr>
          <w:rFonts w:ascii="Times New Roman" w:eastAsia="Times New Roman" w:hAnsi="Times New Roman" w:cs="Times New Roman"/>
          <w:sz w:val="28"/>
          <w:szCs w:val="28"/>
        </w:rPr>
        <w:t>Нарзиева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Нарзиева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26.03.2025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682158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18810086230001231331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07.11.2024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18810086230001231331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19.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Нарзиева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Нарзиева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19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3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4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5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6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0412365400805004122520105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88921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0rplc-6">
    <w:name w:val="cat-UserDefined grp-30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PassportDatagrp-21rplc-10">
    <w:name w:val="cat-PassportData grp-21 rplc-10"/>
    <w:basedOn w:val="DefaultParagraphFont"/>
  </w:style>
  <w:style w:type="character" w:customStyle="1" w:styleId="cat-ExternalSystemDefinedgrp-29rplc-11">
    <w:name w:val="cat-ExternalSystemDefined grp-29 rplc-11"/>
    <w:basedOn w:val="DefaultParagraphFont"/>
  </w:style>
  <w:style w:type="character" w:customStyle="1" w:styleId="cat-ExternalSystemDefinedgrp-27rplc-12">
    <w:name w:val="cat-ExternalSystemDefined grp-27 rplc-12"/>
    <w:basedOn w:val="DefaultParagraphFont"/>
  </w:style>
  <w:style w:type="character" w:customStyle="1" w:styleId="cat-Timegrp-22rplc-14">
    <w:name w:val="cat-Time grp-22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Sumgrp-18rplc-17">
    <w:name w:val="cat-Sum grp-18 rplc-17"/>
    <w:basedOn w:val="DefaultParagraphFont"/>
  </w:style>
  <w:style w:type="character" w:customStyle="1" w:styleId="cat-UserDefinedgrp-30rplc-29">
    <w:name w:val="cat-UserDefined grp-30 rplc-29"/>
    <w:basedOn w:val="DefaultParagraphFont"/>
  </w:style>
  <w:style w:type="character" w:customStyle="1" w:styleId="cat-Sumgrp-19rplc-30">
    <w:name w:val="cat-Sum grp-19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Addressgrp-6rplc-40">
    <w:name w:val="cat-Address grp-6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BC18-0434-4709-BBE8-ECBAFB292C8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